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0428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Администрации Хвойнинского муниципального округа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СШ п. Юбилейный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Перевалова Г.М.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Перевалова Г.М.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МАОУСШ п. Юбилейный↵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Комякова Г.Н.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5798556)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п. Юбилейный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2024 -2025 учебный год</w:t>
      </w:r>
      <w:bookmarkEnd w:id="4"/>
    </w:p>
    <w:p>
      <w:pPr>
        <w:spacing w:before="0" w:after="0"/>
        <w:ind w:left="120"/>
        <w:jc w:val="left"/>
      </w:pPr>
    </w:p>
    <w:bookmarkStart w:name="block-44042802" w:id="5"/>
    <w:p>
      <w:pPr>
        <w:sectPr>
          <w:pgSz w:w="11906" w:h="16383" w:orient="portrait"/>
        </w:sectPr>
      </w:pPr>
    </w:p>
    <w:bookmarkEnd w:id="5"/>
    <w:bookmarkEnd w:id="0"/>
    <w:bookmarkStart w:name="block-4404280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4042804" w:id="7"/>
    <w:p>
      <w:pPr>
        <w:sectPr>
          <w:pgSz w:w="11906" w:h="16383" w:orient="portrait"/>
        </w:sectPr>
      </w:pPr>
    </w:p>
    <w:bookmarkEnd w:id="7"/>
    <w:bookmarkEnd w:id="6"/>
    <w:bookmarkStart w:name="block-4404280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4042803" w:id="9"/>
    <w:p>
      <w:pPr>
        <w:sectPr>
          <w:pgSz w:w="11906" w:h="16383" w:orient="portrait"/>
        </w:sectPr>
      </w:pPr>
    </w:p>
    <w:bookmarkEnd w:id="9"/>
    <w:bookmarkEnd w:id="8"/>
    <w:bookmarkStart w:name="block-44042805" w:id="10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3"/>
      <w:bookmarkEnd w:id="13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4042805" w:id="14"/>
    <w:p>
      <w:pPr>
        <w:sectPr>
          <w:pgSz w:w="11906" w:h="16383" w:orient="portrait"/>
        </w:sectPr>
      </w:pPr>
    </w:p>
    <w:bookmarkEnd w:id="14"/>
    <w:bookmarkEnd w:id="10"/>
    <w:bookmarkStart w:name="block-4404280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8"/>
        <w:gridCol w:w="2480"/>
        <w:gridCol w:w="1197"/>
        <w:gridCol w:w="2196"/>
        <w:gridCol w:w="2337"/>
        <w:gridCol w:w="1799"/>
        <w:gridCol w:w="2837"/>
      </w:tblGrid>
      <w:tr>
        <w:trPr>
          <w:trHeight w:val="300" w:hRule="atLeast"/>
          <w:trHeight w:val="144" w:hRule="atLeast"/>
        </w:trPr>
        <w:tc>
          <w:tcPr>
            <w:tcW w:w="5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9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2"/>
        <w:gridCol w:w="2560"/>
        <w:gridCol w:w="1183"/>
        <w:gridCol w:w="2180"/>
        <w:gridCol w:w="2322"/>
        <w:gridCol w:w="1787"/>
        <w:gridCol w:w="2820"/>
      </w:tblGrid>
      <w:tr>
        <w:trPr>
          <w:trHeight w:val="300" w:hRule="atLeast"/>
          <w:trHeight w:val="144" w:hRule="atLeast"/>
        </w:trPr>
        <w:tc>
          <w:tcPr>
            <w:tcW w:w="5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700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27.03.2025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14"/>
        <w:gridCol w:w="2560"/>
        <w:gridCol w:w="1207"/>
        <w:gridCol w:w="2208"/>
        <w:gridCol w:w="2348"/>
        <w:gridCol w:w="1808"/>
        <w:gridCol w:w="2849"/>
      </w:tblGrid>
      <w:tr>
        <w:trPr>
          <w:trHeight w:val="300" w:hRule="atLeast"/>
          <w:trHeight w:val="144" w:hRule="atLeast"/>
        </w:trPr>
        <w:tc>
          <w:tcPr>
            <w:tcW w:w="4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28.03.2025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4"/>
        <w:gridCol w:w="2880"/>
        <w:gridCol w:w="1152"/>
        <w:gridCol w:w="2144"/>
        <w:gridCol w:w="2288"/>
        <w:gridCol w:w="1762"/>
        <w:gridCol w:w="2784"/>
      </w:tblGrid>
      <w:tr>
        <w:trPr>
          <w:trHeight w:val="300" w:hRule="atLeast"/>
          <w:trHeight w:val="144" w:hRule="atLeast"/>
        </w:trPr>
        <w:tc>
          <w:tcPr>
            <w:tcW w:w="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042801" w:id="16"/>
    <w:p>
      <w:pPr>
        <w:sectPr>
          <w:pgSz w:w="16383" w:h="11906" w:orient="landscape"/>
        </w:sectPr>
      </w:pPr>
    </w:p>
    <w:bookmarkEnd w:id="16"/>
    <w:bookmarkEnd w:id="15"/>
    <w:bookmarkStart w:name="block-4404280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1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1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27.03.2025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28.03.2025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042806" w:id="18"/>
    <w:p>
      <w:pPr>
        <w:sectPr>
          <w:pgSz w:w="16383" w:h="11906" w:orient="landscape"/>
        </w:sectPr>
      </w:pPr>
    </w:p>
    <w:bookmarkEnd w:id="18"/>
    <w:bookmarkEnd w:id="17"/>
    <w:bookmarkStart w:name="block-44042807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fd2563da-70e6-4a8e-9eef-1431331cf80c" w:id="20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3 класс/ Лутцева Е.А. Зуева Т.П.,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  <w:bookmarkStart w:name="8f45a6c3-60ed-4cfd-a0a0-fe2670352bd5" w:id="21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2 класс/ Лутцева Е.А., Зуева Т.П.,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8f45a6c3-60ed-4cfd-a0a0-fe2670352bd5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8f45a6c3-60ed-4cfd-a0a0-fe2670352bd5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111db0ec-8c24-4b78-b09f-eef62a6c6ea2" w:id="25"/>
      <w:r>
        <w:rPr>
          <w:rFonts w:ascii="Times New Roman" w:hAnsi="Times New Roman"/>
          <w:b w:val="false"/>
          <w:i w:val="false"/>
          <w:color w:val="000000"/>
          <w:sz w:val="28"/>
        </w:rPr>
        <w:t>Интернет</w:t>
      </w:r>
      <w:bookmarkEnd w:id="25"/>
    </w:p>
    <w:bookmarkStart w:name="block-44042807" w:id="26"/>
    <w:p>
      <w:pPr>
        <w:sectPr>
          <w:pgSz w:w="11906" w:h="16383" w:orient="portrait"/>
        </w:sectPr>
      </w:pPr>
    </w:p>
    <w:bookmarkEnd w:id="26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